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书名：望古格  王韧电视新闻作品选</w:t>
      </w:r>
    </w:p>
    <w:p>
      <w:r>
        <w:t>作者：王韧著</w:t>
      </w:r>
    </w:p>
    <w:p>
      <w:r>
        <w:t>出版社：上海:上海人民出版社,2007.12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望古格  王韧电视新闻作品选 评论地址：https://www.jiaokey.com/book/detail/11954287.html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