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我在落花梦里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我在落花梦里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本书出售、求购地址：https://www.jiaokey.com/book/detail/11954303.html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关键词搜索：https://www.jiaokey.com/tag/我在落花梦里.html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