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陈志泽作品选  读泉州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陈志泽作品选  读泉州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本书出售、求购地址：https://www.jiaokey.com/book/detail/11954409.html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关键词搜索：https://www.jiaokey.com/tag/陈志泽作品选  读泉州.html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