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书名：社交礼仪常识</w:t>
      </w:r>
    </w:p>
    <w:p>
      <w:r>
        <w:t>作者：李君，李桂峰主编</w:t>
      </w:r>
    </w:p>
    <w:p>
      <w:r>
        <w:t>出版社：成都：天地出版社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社交礼仪常识 评论地址：https://www.jiaokey.com/book/detail/11954483.html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