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让小学生学会感恩父母的100个故事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让小学生学会感恩父母的100个故事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本书出售、求购地址：https://www.jiaokey.com/book/detail/11954564.html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关键词搜索：https://www.jiaokey.com/tag/让小学生学会感恩父母的100个故事.html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