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书名：我的1968  下  北京籍战友入伍四十周年纪念文集</w:t>
      </w:r>
    </w:p>
    <w:p>
      <w:r>
        <w:t>作者：战友文集老照片集编委会编</w:t>
      </w:r>
    </w:p>
    <w:p>
      <w:r>
        <w:t>出版社：北京：新华出版社</w:t>
      </w:r>
    </w:p>
    <w:p>
      <w:r>
        <w:t>出版日期：2008.02</w:t>
      </w:r>
    </w:p>
    <w:p>
      <w:r>
        <w:t>总页数：752</w:t>
      </w:r>
    </w:p>
    <w:p>
      <w:r>
        <w:t>更多请访问教客网: www.jiaokey.com</w:t>
      </w:r>
    </w:p>
    <w:p>
      <w:r>
        <w:t>我的1968  下  北京籍战友入伍四十周年纪念文集 评论地址：https://www.jiaokey.com/book/detail/11954594.html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