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书名：龙文鞭影</w:t>
      </w:r>
    </w:p>
    <w:p>
      <w:r>
        <w:t>作者：傅永聚主编</w:t>
      </w:r>
    </w:p>
    <w:p>
      <w:r>
        <w:t>出版社：北京:蓝天出版社,2007.08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龙文鞭影 评论地址：https://www.jiaokey.com/book/detail/11954658.html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