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  第二辑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本书出售、求购地址：https://www.jiaokey.com/book/detail/11954702.html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湖北美术出版社 出版图书：https://www.jiaokey.com/tag/湖北美术出版社.html</w:t>
      </w:r>
    </w:p>
    <w:p>
      <w:r>
        <w:t>关键词搜索：https://www.jiaokey.com/tag/色彩写生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