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2007电脑办公 无师自通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2007电脑办公 无师自通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本书出售、求购地址：https://www.jiaokey.com/book/detail/11954865.html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2007电脑办公 无师自通.html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