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MAX＆PHOTOSHOP＆ZBRUSH次世代游戏美术制作实例详解</w:t>
      </w:r>
    </w:p>
    <w:p>
      <w:r>
        <w:rPr>
          <w:rFonts w:ascii="宋体" w:hAnsi="宋体" w:eastAsia="宋体"/>
          <w:sz w:val="24"/>
        </w:rPr>
        <w:t>王伟，姚勇编著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MAX＆PHOTOSHOP＆ZBRUSH次世代游戏美术制作实例详解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本书出售、求购地址：https://www.jiaokey.com/book/detail/11954890.html</w:t>
      </w:r>
    </w:p>
    <w:p>
      <w:r>
        <w:t>更多相关图书推荐：https://www.jiaokey.com</w:t>
      </w:r>
    </w:p>
    <w:p>
      <w:r>
        <w:t>王伟，姚勇编著 其他作品：https://www.jiaokey.com/tag/王伟，姚勇编著.html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MAX＆PHOTOSHOP＆ZBRUSH次世代游戏美术制作实例详解.html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