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书名：国防科技工业企事业单位安全生产培训专用教材  航天科技部分</w:t>
      </w:r>
    </w:p>
    <w:p>
      <w:r>
        <w:t>作者：中国航天科技集团公司科技质量部编</w:t>
      </w:r>
    </w:p>
    <w:p>
      <w:r>
        <w:t>出版社：北京：中国宇航出版社</w:t>
      </w:r>
    </w:p>
    <w:p>
      <w:r>
        <w:t>出版日期：2007</w:t>
      </w:r>
    </w:p>
    <w:p>
      <w:r>
        <w:t>总页数：376</w:t>
      </w:r>
    </w:p>
    <w:p>
      <w:r>
        <w:t>更多请访问教客网: www.jiaokey.com</w:t>
      </w:r>
    </w:p>
    <w:p>
      <w:r>
        <w:t>国防科技工业企事业单位安全生产培训专用教材  航天科技部分 评论地址：https://www.jiaokey.com/book/detail/11954990.html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