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麻阳河黑叶猴自然保护区科学考察集</w:t>
      </w:r>
    </w:p>
    <w:p>
      <w:r>
        <w:rPr>
          <w:rFonts w:ascii="宋体" w:hAnsi="宋体" w:eastAsia="宋体"/>
          <w:sz w:val="24"/>
        </w:rPr>
        <w:t>贵州省林业厅，梵净山自然保护区管理处编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麻阳河黑叶猴自然保护区科学考察集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贵州省林业厅，梵净山自然保护区管理处编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本书出售、求购地址：https://www.jiaokey.com/book/detail/11955052.html</w:t>
      </w:r>
    </w:p>
    <w:p>
      <w:r>
        <w:t>更多相关图书推荐：https://www.jiaokey.com</w:t>
      </w:r>
    </w:p>
    <w:p>
      <w:r>
        <w:t>贵州省林业厅，梵净山自然保护区管理处编 其他作品：https://www.jiaokey.com/tag/贵州省林业厅，梵净山自然保护区管理处编.html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关键词搜索：https://www.jiaokey.com/tag/麻阳河黑叶猴自然保护区科学考察集.html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