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鸭绿江口滨海湿地自然保护区综合考察报告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鸭绿江口滨海湿地自然保护区综合考察报告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本书出售、求购地址：https://www.jiaokey.com/book/detail/11955100.html</w:t>
      </w:r>
    </w:p>
    <w:p>
      <w:r>
        <w:t>更多相关图书推荐：https://www.jiaokey.com</w:t>
      </w:r>
    </w:p>
    <w:p>
      <w:r>
        <w:t>丹东市环境保护局 出版图书：https://www.jiaokey.com/tag/丹东市环境保护局.html</w:t>
      </w:r>
    </w:p>
    <w:p>
      <w:r>
        <w:t>关键词搜索：https://www.jiaokey.com/tag/鸭绿江口滨海湿地自然保护区综合考察报告.html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