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福建省主要江河港湾渔业水域污染现状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福建省主要江河港湾渔业水域污染现状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福建省渔业环境监测站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本书出售、求购地址：https://www.jiaokey.com/book/detail/11955147.html</w:t>
      </w:r>
    </w:p>
    <w:p>
      <w:r>
        <w:t>更多相关图书推荐：https://www.jiaokey.com</w:t>
      </w:r>
    </w:p>
    <w:p>
      <w:r>
        <w:t>福建省渔业环境监测站 出版图书：https://www.jiaokey.com/tag/福建省渔业环境监测站.html</w:t>
      </w:r>
    </w:p>
    <w:p>
      <w:r>
        <w:t>关键词搜索：https://www.jiaokey.com/tag/福建省主要江河港湾渔业水域污染现状.html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