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书名：渤海湾浅海地区赵东区块石油勘探开发生产环境影响报告书</w:t>
      </w:r>
    </w:p>
    <w:p>
      <w:r>
        <w:t>作者：</w:t>
      </w:r>
    </w:p>
    <w:p>
      <w:r>
        <w:t>出版社：中国环境科学研究院</w:t>
      </w:r>
    </w:p>
    <w:p>
      <w:r>
        <w:t>出版日期：1995</w:t>
      </w:r>
    </w:p>
    <w:p>
      <w:r>
        <w:t>总页数：252</w:t>
      </w:r>
    </w:p>
    <w:p>
      <w:r>
        <w:t>更多请访问教客网: www.jiaokey.com</w:t>
      </w:r>
    </w:p>
    <w:p>
      <w:r>
        <w:t>渤海湾浅海地区赵东区块石油勘探开发生产环境影响报告书 评论地址：https://www.jiaokey.com/book/detail/11955275.html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