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另一种校本研修：区域推进以校为本年级组研修的实践研究</w:t>
      </w:r>
    </w:p>
    <w:p>
      <w:r>
        <w:rPr>
          <w:rFonts w:ascii="宋体" w:hAnsi="宋体" w:eastAsia="宋体"/>
          <w:sz w:val="24"/>
        </w:rPr>
        <w:t>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另一种校本研修：区域推进以校为本年级组研修的实践研究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本书出售、求购地址：https://www.jiaokey.com/book/detail/11955532.html</w:t>
      </w:r>
    </w:p>
    <w:p>
      <w:r>
        <w:t>更多相关图书推荐：https://www.jiaokey.com</w:t>
      </w:r>
    </w:p>
    <w:p>
      <w:r>
        <w:t>张扬主编 其他作品：https://www.jiaokey.com/tag/张扬主编.html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关键词搜索：https://www.jiaokey.com/tag/另一种校本研修：区域推进以校为本年级组研修的实践研究.html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