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书名：在经验与反思中成长：案例开发与教师专业发展</w:t>
      </w:r>
    </w:p>
    <w:p>
      <w:r>
        <w:t>作者：王少非著</w:t>
      </w:r>
    </w:p>
    <w:p>
      <w:r>
        <w:t>出版社：济南：山东人民出版社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在经验与反思中成长：案例开发与教师专业发展 评论地址：https://www.jiaokey.com/book/detail/11955583.html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