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书名：高职高专英语应用能力考试同步训练 B级</w:t>
      </w:r>
    </w:p>
    <w:p>
      <w:r>
        <w:t>作者：本书编写组编</w:t>
      </w:r>
    </w:p>
    <w:p>
      <w:r>
        <w:t>出版社：合肥：合肥工业大学出版社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高职高专英语应用能力考试同步训练 B级 评论地址：https://www.jiaokey.com/book/detail/11955760.html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