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书名：轻松语法伴我行</w:t>
      </w:r>
    </w:p>
    <w:p>
      <w:r>
        <w:t>作者：张佩云，白金国主编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轻松语法伴我行 评论地址：https://www.jiaokey.com/book/detail/11955800.html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