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书名：营养健康大众菜1288例</w:t>
      </w:r>
    </w:p>
    <w:p>
      <w:r>
        <w:t>作者：陈绪荣编著</w:t>
      </w:r>
    </w:p>
    <w:p>
      <w:r>
        <w:t>出版社：南昌：江西科学技术出版社；江西出版集团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营养健康大众菜1288例 评论地址：https://www.jiaokey.com/book/detail/11955958.html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