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书名：梨的健康养生术</w:t>
      </w:r>
    </w:p>
    <w:p>
      <w:r>
        <w:t>作者：敏涛，章巧萍编著</w:t>
      </w:r>
    </w:p>
    <w:p>
      <w:r>
        <w:t>出版社：南昌：江西科学技术出版社；江西出版集团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梨的健康养生术 评论地址：https://www.jiaokey.com/book/detail/11955960.html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