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  典藏全译本</w:t>
      </w:r>
    </w:p>
    <w:p>
      <w:r>
        <w:t>作者：（德）格林兄弟著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总页数：308</w:t>
      </w:r>
    </w:p>
    <w:p>
      <w:r>
        <w:t>更多请访问教客网: www.jiaokey.com</w:t>
      </w:r>
    </w:p>
    <w:p>
      <w:r>
        <w:t>白雪公主  典藏全译本 评论地址：https://www.jiaokey.com/book/detail/11956256.html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