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典藏全译本</w:t>
      </w:r>
    </w:p>
    <w:p>
      <w:r>
        <w:t>作者：（法）巴尔扎克著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欧也妮·葛朗台  典藏全译本 评论地址：https://www.jiaokey.com/book/detail/11956263.html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