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书名：制冷空调设备维修技巧与禁忌</w:t>
      </w:r>
    </w:p>
    <w:p>
      <w:r>
        <w:t>作者：何元季，刘晓俊主编</w:t>
      </w:r>
    </w:p>
    <w:p>
      <w:r>
        <w:t>出版社：北京：机械工业出版社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制冷空调设备维修技巧与禁忌 评论地址：https://www.jiaokey.com/book/detail/11956340.html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