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书名：邪神复苏</w:t>
      </w:r>
    </w:p>
    <w:p>
      <w:r>
        <w:t>作者：（美）洛夫克拉夫特等著</w:t>
      </w:r>
    </w:p>
    <w:p>
      <w:r>
        <w:t>出版社：哈尔滨:北方文艺出版社,2007.08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邪神复苏 评论地址：https://www.jiaokey.com/book/detail/11956341.html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