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书名：英语新手口语速成  喜怒哀乐篇</w:t>
      </w:r>
    </w:p>
    <w:p>
      <w:r>
        <w:t>作者：大嘴英语工作室编著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英语新手口语速成  喜怒哀乐篇 评论地址：https://www.jiaokey.com/book/detail/11956394.html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