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书名：启迪你一生的哲理美文  英汉对照</w:t>
      </w:r>
    </w:p>
    <w:p>
      <w:r>
        <w:t>作者：杨显艳主编</w:t>
      </w:r>
    </w:p>
    <w:p>
      <w:r>
        <w:t>出版社：北京：中国宇航出版社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启迪你一生的哲理美文  英汉对照 评论地址：https://www.jiaokey.com/book/detail/11956395.html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