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书名：“专转本”英语历年真题评析集萃与测试  2008最新版</w:t>
      </w:r>
    </w:p>
    <w:p>
      <w:r>
        <w:t>作者：胡庭山主编</w:t>
      </w:r>
    </w:p>
    <w:p>
      <w:r>
        <w:t>出版社：南京：东南大学出版社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“专转本”英语历年真题评析集萃与测试  2008最新版 评论地址：https://www.jiaokey.com/book/detail/11956624.html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