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书名：琼志钩沉：三种</w:t>
      </w:r>
    </w:p>
    <w:p>
      <w:r>
        <w:t>作者：王国宪，许崇灏等编著</w:t>
      </w:r>
    </w:p>
    <w:p>
      <w:r>
        <w:t>出版社：海口:海南出版社,2006.10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琼志钩沉：三种 评论地址：https://www.jiaokey.com/book/detail/11956876.html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