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书名：告诉你一个鲜为人知的杨开慧  第2版</w:t>
      </w:r>
    </w:p>
    <w:p>
      <w:r>
        <w:t>作者：陈冠任，冯光宏著</w:t>
      </w:r>
    </w:p>
    <w:p>
      <w:r>
        <w:t>出版社：北京:中共党史出版社,2008.01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告诉你一个鲜为人知的杨开慧  第2版 评论地址：https://www.jiaokey.com/book/detail/11957103.html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