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我衰我帅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我衰我帅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本书出售、求购地址：https://www.jiaokey.com/book/detail/11957413.html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成都:四川少年儿童出版社,2006.11 出版图书：https://www.jiaokey.com/tag/成都:四川少年儿童出版社,2006.11.html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