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书名：绕口令100首</w:t>
      </w:r>
    </w:p>
    <w:p>
      <w:r>
        <w:t>作者：郭丹，涂秋生等编选</w:t>
      </w:r>
    </w:p>
    <w:p>
      <w:r>
        <w:t>出版社：成都:四川少年儿童出版社,2006.09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绕口令100首 评论地址：https://www.jiaokey.com/book/detail/11957500.html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