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书名：老鼠和大象·三只小猪</w:t>
      </w:r>
    </w:p>
    <w:p>
      <w:r>
        <w:t>作者：九色鹿工作室绘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老鼠和大象·三只小猪 评论地址：https://www.jiaokey.com/book/detail/11957521.html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