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书名：小蝌蚪找妈妈·猴子捞月</w:t>
      </w:r>
    </w:p>
    <w:p>
      <w:r>
        <w:t>作者：九色鹿工作室编绘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总页数：36</w:t>
      </w:r>
    </w:p>
    <w:p>
      <w:r>
        <w:t>更多请访问教客网: www.jiaokey.com</w:t>
      </w:r>
    </w:p>
    <w:p>
      <w:r>
        <w:t>小蝌蚪找妈妈·猴子捞月 评论地址：https://www.jiaokey.com/book/detail/11957522.html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