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书名：自大的青蛙·狼来了·兄弟同心</w:t>
      </w:r>
    </w:p>
    <w:p>
      <w:r>
        <w:t>作者：九色鹿工作室编绘</w:t>
      </w:r>
    </w:p>
    <w:p>
      <w:r>
        <w:t>出版社：四川出版集团  四川少年儿童出版社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自大的青蛙·狼来了·兄弟同心 评论地址：https://www.jiaokey.com/book/detail/11957524.html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