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书名：小鸡和小鸭·老虎学艺·盲人摸象</w:t>
      </w:r>
    </w:p>
    <w:p>
      <w:r>
        <w:t>作者：九色鹿工作室编绘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总页数：36</w:t>
      </w:r>
    </w:p>
    <w:p>
      <w:r>
        <w:t>更多请访问教客网: www.jiaokey.com</w:t>
      </w:r>
    </w:p>
    <w:p>
      <w:r>
        <w:t>小鸡和小鸭·老虎学艺·盲人摸象 评论地址：https://www.jiaokey.com/book/detail/11957526.html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