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书名：坚定的锡兵·卖火柴的小女孩</w:t>
      </w:r>
    </w:p>
    <w:p>
      <w:r>
        <w:t>作者：（丹）安徒生原著；陈晓尧等改编；斯嘉图文设计工作室绘</w:t>
      </w:r>
    </w:p>
    <w:p>
      <w:r>
        <w:t>出版社：四川出版集团  四川少年儿童出版社</w:t>
      </w:r>
    </w:p>
    <w:p>
      <w:r>
        <w:t>出版日期：2006.01</w:t>
      </w:r>
    </w:p>
    <w:p>
      <w:r>
        <w:t>总页数：34</w:t>
      </w:r>
    </w:p>
    <w:p>
      <w:r>
        <w:t>更多请访问教客网: www.jiaokey.com</w:t>
      </w:r>
    </w:p>
    <w:p>
      <w:r>
        <w:t>坚定的锡兵·卖火柴的小女孩 评论地址：https://www.jiaokey.com/book/detail/11957529.html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