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书名：龟兔赛跑·披着羊皮的狼</w:t>
      </w:r>
    </w:p>
    <w:p>
      <w:r>
        <w:t>作者：（古希腊）伊索原著；酸草莓工作室编绘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龟兔赛跑·披着羊皮的狼 评论地址：https://www.jiaokey.com/book/detail/11957530.html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