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书名：幼儿最喜爱的睡前故事·嘟嘟熊</w:t>
      </w:r>
    </w:p>
    <w:p>
      <w:r>
        <w:t>作者：冰波等文；果兔等绘</w:t>
      </w:r>
    </w:p>
    <w:p>
      <w:r>
        <w:t>出版社：四川出版集团  四川少年儿童出版社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幼儿最喜爱的睡前故事·嘟嘟熊 评论地址：https://www.jiaokey.com/book/detail/11957560.html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