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书名：寒假生活：小学五年级</w:t>
      </w:r>
    </w:p>
    <w:p>
      <w:r>
        <w:t>作者：四川省教育科学研究所主编</w:t>
      </w:r>
    </w:p>
    <w:p>
      <w:r>
        <w:t>出版社：四川出版集团；成都：四川少年儿童出版社</w:t>
      </w:r>
    </w:p>
    <w:p>
      <w:r>
        <w:t>出版日期：2001.12</w:t>
      </w:r>
    </w:p>
    <w:p>
      <w:r>
        <w:t>总页数：40</w:t>
      </w:r>
    </w:p>
    <w:p>
      <w:r>
        <w:t>更多请访问教客网: www.jiaokey.com</w:t>
      </w:r>
    </w:p>
    <w:p>
      <w:r>
        <w:t>寒假生活：小学五年级 评论地址：https://www.jiaokey.com/book/detail/11957562.html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