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书名：合川钓鱼城文史资料汇编  1  钓鱼城抗元大事记  公元1234-1280年</w:t>
      </w:r>
    </w:p>
    <w:p>
      <w:r>
        <w:t>作者:唐唯目编</w:t>
      </w:r>
    </w:p>
    <w:p>
      <w:r>
        <w:t>出版社:合川县图书馆</w:t>
      </w:r>
    </w:p>
    <w:p>
      <w:r>
        <w:t>出版日期：1979.09</w:t>
      </w:r>
    </w:p>
    <w:p>
      <w:r>
        <w:t>总页数：53</w:t>
      </w:r>
    </w:p>
    <w:p>
      <w:r>
        <w:t>更多请访问教客网:www.jiaokey.com</w:t>
      </w:r>
    </w:p>
    <w:p>
      <w:r>
        <w:t>合川钓鱼城文史资料汇编  1  钓鱼城抗元大事记  公元1234-1280年评论地址：https://www.jiaokey.com/book/detail/11957916.html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