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书名：《大学英语》泛读  修订本  学习指导  第1册</w:t>
      </w:r>
    </w:p>
    <w:p>
      <w:r>
        <w:t>作者：程维华主编；高莉莉副主编；朱勤静，张姮，张鸿，周虹编</w:t>
      </w:r>
    </w:p>
    <w:p>
      <w:r>
        <w:t>出版社：武汉：武汉大学出版社</w:t>
      </w:r>
    </w:p>
    <w:p>
      <w:r>
        <w:t>出版日期：1999.01</w:t>
      </w:r>
    </w:p>
    <w:p>
      <w:r>
        <w:t>总页数：193</w:t>
      </w:r>
    </w:p>
    <w:p>
      <w:r>
        <w:t>更多请访问教客网: www.jiaokey.com</w:t>
      </w:r>
    </w:p>
    <w:p>
      <w:r>
        <w:t>《大学英语》泛读  修订本  学习指导  第1册 评论地址：https://www.jiaokey.com/book/detail/11958018.html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