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书名：兔群迁移大战</w:t>
      </w:r>
    </w:p>
    <w:p>
      <w:r>
        <w:t>作者：（英）理查德·亚当斯著；刘辰涏，尚书磊译</w:t>
      </w:r>
    </w:p>
    <w:p>
      <w:r>
        <w:t>出版社：合肥：安徽少年儿童出版社</w:t>
      </w:r>
    </w:p>
    <w:p>
      <w:r>
        <w:t>出版日期：1990.03</w:t>
      </w:r>
    </w:p>
    <w:p>
      <w:r>
        <w:t>总页数：407</w:t>
      </w:r>
    </w:p>
    <w:p>
      <w:r>
        <w:t>更多请访问教客网: www.jiaokey.com</w:t>
      </w:r>
    </w:p>
    <w:p>
      <w:r>
        <w:t>兔群迁移大战 评论地址：https://www.jiaokey.com/book/detail/11958180.html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