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书名：龙云之路</w:t>
      </w:r>
    </w:p>
    <w:p>
      <w:r>
        <w:t>作者：尹力，张言华，崔启民主编；王跃川，李怀欣副主编</w:t>
      </w:r>
    </w:p>
    <w:p>
      <w:r>
        <w:t>出版社：郑州：河南人民出版社</w:t>
      </w:r>
    </w:p>
    <w:p>
      <w:r>
        <w:t>出版日期：1995.12</w:t>
      </w:r>
    </w:p>
    <w:p>
      <w:r>
        <w:t>总页数：201</w:t>
      </w:r>
    </w:p>
    <w:p>
      <w:r>
        <w:t>更多请访问教客网: www.jiaokey.com</w:t>
      </w:r>
    </w:p>
    <w:p>
      <w:r>
        <w:t>龙云之路 评论地址：https://www.jiaokey.com/book/detail/11958250.html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