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书名：千虑一得录  1997-2007年</w:t>
      </w:r>
    </w:p>
    <w:p>
      <w:r>
        <w:t>作者：顾介康著</w:t>
      </w:r>
    </w:p>
    <w:p>
      <w:r>
        <w:t>出版社：南京:南京大学出版社,2007.10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千虑一得录  1997-2007年 评论地址：https://www.jiaokey.com/book/detail/11958551.html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