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辉煌建设</w:t>
      </w:r>
    </w:p>
    <w:p>
      <w:r>
        <w:t>作者：刘玮，浩瀚主编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用英语说中国  辉煌建设 评论地址：https://www.jiaokey.com/book/detail/11958635.html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