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书名：微传感器 MEMS与智能器件</w:t>
      </w:r>
    </w:p>
    <w:p>
      <w:r>
        <w:t>作者：（英）朱利安，W.加德纳，（美）维贾伊，K.瓦拉丹，（美）奥萨马，O.阿瓦德卡里姆著</w:t>
      </w:r>
    </w:p>
    <w:p>
      <w:r>
        <w:t>出版社：北京：中国计量出版社</w:t>
      </w:r>
    </w:p>
    <w:p>
      <w:r>
        <w:t>出版日期：2007.09</w:t>
      </w:r>
    </w:p>
    <w:p>
      <w:r>
        <w:t>总页数：477</w:t>
      </w:r>
    </w:p>
    <w:p>
      <w:r>
        <w:t>更多请访问教客网: www.jiaokey.com</w:t>
      </w:r>
    </w:p>
    <w:p>
      <w:r>
        <w:t>微传感器 MEMS与智能器件 评论地址：https://www.jiaokey.com/book/detail/11958861.html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