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书名：蜜蜜心世界之改变世界的小小勇气</w:t>
      </w:r>
    </w:p>
    <w:p>
      <w:r>
        <w:t>作者：中联齐威选编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蜜蜜心世界之改变世界的小小勇气 评论地址：https://www.jiaokey.com/book/detail/11959018.html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