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书名：国际教育ESL分级考试大纲 英汉对照</w:t>
      </w:r>
    </w:p>
    <w:p>
      <w:r>
        <w:t>作者:肖云南等编著</w:t>
      </w:r>
    </w:p>
    <w:p>
      <w:r>
        <w:t>出版社:长沙：湖南大学出版社</w:t>
      </w:r>
    </w:p>
    <w:p>
      <w:r>
        <w:t>出版日期：2007.12</w:t>
      </w:r>
    </w:p>
    <w:p>
      <w:r>
        <w:t>总页数：194</w:t>
      </w:r>
    </w:p>
    <w:p>
      <w:r>
        <w:t>更多请访问教客网:www.jiaokey.com</w:t>
      </w:r>
    </w:p>
    <w:p>
      <w:r>
        <w:t>国际教育ESL分级考试大纲 英汉对照评论地址：https://www.jiaokey.com/book/detail/11959090.html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