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书名：文艺学基础理论新探</w:t>
      </w:r>
    </w:p>
    <w:p>
      <w:r>
        <w:t>作者：赵德利，寸悟，李晓峰等著</w:t>
      </w:r>
    </w:p>
    <w:p>
      <w:r>
        <w:t>出版社：西安：陕西人民出版社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文艺学基础理论新探 评论地址：https://www.jiaokey.com/book/detail/11959187.html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